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6337B4">
      <w:pPr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Артикул 41133/2</w:t>
      </w:r>
    </w:p>
    <w:p w14:paraId="047A3A33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Лак электроизоляционный Акриловый  Plastik-71   22мл (пластик)    Для защиты печатн.плат, электр.компонентов, проводов, кабелей, обмоток двигат, транс</w:t>
      </w:r>
    </w:p>
    <w:p w14:paraId="391DE62B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</w:p>
    <w:p w14:paraId="213FDD73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Акриловый электроизоляционный лак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Plastik-71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предназначен для защиты элементов микроэлектроники. Лак образует блестящую, гибкую плёнку, которая защищает их от воздействия кислот, щелочей, бензина, соли, плесени, коррозионных испарений, термических и механических воздействий. Лак изготовлен на основе акриловой смолы. Эффективность лака сохраняется в широком диапазоне температур: от -70 до +150град С. Кроме того он хорошо взаимодействует и с другими материалами, такими, как: металл, пластик, дерево, картон, стекло и др.</w:t>
      </w:r>
    </w:p>
    <w:p w14:paraId="67A56664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Время межслойной сушки при нанесении нескольких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слоёв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лака: 1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час.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Предохраняет от коррозии узлы, эксплуатирующиеся в плохих атмосферных условиях.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Предотвращает утечки тока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,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коронарные эффекты, короткие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 </w:t>
      </w:r>
    </w:p>
    <w:p w14:paraId="37845580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замыкания и электрические разряды.</w:t>
      </w:r>
    </w:p>
    <w:p w14:paraId="685866F4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-694" w:rightChars="-347"/>
        <w:textAlignment w:val="baseline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</w:p>
    <w:p w14:paraId="55801768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Состав: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 w14:paraId="33CAB0AE">
      <w:pPr>
        <w:pStyle w:val="90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полиакриловая смола БМК-5, </w:t>
      </w:r>
    </w:p>
    <w:p w14:paraId="7DFE5F7E">
      <w:pPr>
        <w:pStyle w:val="90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растворители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</w:t>
      </w:r>
    </w:p>
    <w:p w14:paraId="4471B2A2">
      <w:pPr>
        <w:pStyle w:val="90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пластификатор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</w:p>
    <w:p w14:paraId="38B09E1C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0" w:right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Применение:</w:t>
      </w:r>
    </w:p>
    <w:p w14:paraId="46BF7771">
      <w:pPr>
        <w:pStyle w:val="90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rightChars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Защита печатных плат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;</w:t>
      </w:r>
    </w:p>
    <w:p w14:paraId="4C7BA3AF">
      <w:pPr>
        <w:pStyle w:val="90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электронных компонентов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;</w:t>
      </w:r>
    </w:p>
    <w:p w14:paraId="2F94D570">
      <w:pPr>
        <w:pStyle w:val="90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-694" w:rightChars="-347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проводов, кабелей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, обмоток двигателей, трансформаторов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и пр.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</w:p>
    <w:p w14:paraId="6435F4EC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Характеристики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</w:t>
      </w:r>
    </w:p>
    <w:p w14:paraId="76E1A31F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Категория: Химия для электроники.</w:t>
      </w:r>
    </w:p>
    <w:p w14:paraId="6177F446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Тип: Лак изоляционный.</w:t>
      </w:r>
    </w:p>
    <w:p w14:paraId="5B88A069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Тип лака: Акриловый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Plastik-71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Цвет: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рактически бесцветный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</w:p>
    <w:p w14:paraId="67EF12BA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Внешний вид пл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ё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нки: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днородное гладкое, бесцветное покрытие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Время полного высыхания: 24 часа при температуре 18-24°C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Расход лака на один слой: 100-200 г/кв.м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Рекомендуемое количество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слоёв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 1-2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Объём: 22мл.</w:t>
      </w:r>
    </w:p>
    <w:p w14:paraId="54242ED2"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Упаковка: Пластик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Способ нанесения: </w:t>
      </w:r>
    </w:p>
    <w:p w14:paraId="7B664B46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кистью, валиком или установкой пневматического распыления при температуре окружающего воздуха от 10 до 30°С, влажности не более 80%.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Применяемый растворитель: Р-5, 646 и др.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Технические параметры.</w:t>
      </w:r>
    </w:p>
    <w:p w14:paraId="2DAC06E0">
      <w:pPr>
        <w:keepNext w:val="0"/>
        <w:keepLines w:val="0"/>
        <w:widowControl/>
        <w:numPr>
          <w:ilvl w:val="0"/>
          <w:numId w:val="14"/>
        </w:numPr>
        <w:suppressLineNumbers w:val="0"/>
        <w:spacing w:beforeAutospacing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Тип средства: жидкость.</w:t>
      </w:r>
    </w:p>
    <w:p w14:paraId="30B20956">
      <w:pPr>
        <w:keepNext w:val="0"/>
        <w:keepLines w:val="0"/>
        <w:widowControl/>
        <w:numPr>
          <w:ilvl w:val="0"/>
          <w:numId w:val="14"/>
        </w:numPr>
        <w:suppressLineNumbers w:val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Объём: 22 мл.</w:t>
      </w:r>
    </w:p>
    <w:p w14:paraId="2DB025E6">
      <w:pPr>
        <w:keepNext w:val="0"/>
        <w:keepLines w:val="0"/>
        <w:widowControl/>
        <w:numPr>
          <w:ilvl w:val="0"/>
          <w:numId w:val="14"/>
        </w:numPr>
        <w:suppressLineNumbers w:val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Форма выпуска: пластик.</w:t>
      </w:r>
    </w:p>
    <w:p w14:paraId="7B6B8F10">
      <w:pPr>
        <w:keepNext w:val="0"/>
        <w:keepLines w:val="0"/>
        <w:widowControl/>
        <w:numPr>
          <w:ilvl w:val="0"/>
          <w:numId w:val="14"/>
        </w:numPr>
        <w:suppressLineNumbers w:val="0"/>
        <w:ind w:left="425" w:leftChars="0" w:hanging="425" w:firstLineChars="0"/>
        <w:jc w:val="left"/>
        <w:rPr>
          <w:lang w:val="en-US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Производитель: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Solins,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Россия.</w:t>
      </w: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3AC92"/>
    <w:multiLevelType w:val="singleLevel"/>
    <w:tmpl w:val="9083AC9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BAB1749"/>
    <w:multiLevelType w:val="singleLevel"/>
    <w:tmpl w:val="FBAB17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3FFC63D9"/>
    <w:multiLevelType w:val="singleLevel"/>
    <w:tmpl w:val="3FFC63D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5FC33418"/>
    <w:multiLevelType w:val="singleLevel"/>
    <w:tmpl w:val="5FC3341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5A8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071ACD"/>
    <w:rsid w:val="3D2E204C"/>
    <w:rsid w:val="7D6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2025-03-20T17:59:00Z</dcterms:created>
  <dc:creator>Зинаида Колодин�</dc:creator>
  <cp:lastModifiedBy>Зинаида Колодин�</cp:lastModifiedBy>
  <dcterms:modified xsi:type="dcterms:W3CDTF">2025-03-20T18:05:32Z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51CC938353804D0299173AF9D5974E7E_11</vt:lpwstr>
  </property>
</Properties>
</file>